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Deidre Leshay Publishing Grant Application</w:t>
      </w:r>
    </w:p>
    <w:p>
      <w:r>
        <w:t>Empowering Black Authors and Storytellers</w:t>
        <w:br/>
      </w:r>
    </w:p>
    <w:p>
      <w:pPr>
        <w:pStyle w:val="Heading2"/>
      </w:pPr>
      <w:r>
        <w:t>Applicant Information</w:t>
      </w:r>
    </w:p>
    <w:p>
      <w:r>
        <w:t>Full Name: _______________________________________________</w:t>
      </w:r>
    </w:p>
    <w:p>
      <w:r>
        <w:t>Phone Number: _____________________________________________</w:t>
      </w:r>
    </w:p>
    <w:p>
      <w:r>
        <w:t>Email Address: _____________________________________________</w:t>
      </w:r>
    </w:p>
    <w:p>
      <w:r>
        <w:t>Address: _________________________________________________</w:t>
      </w:r>
    </w:p>
    <w:p>
      <w:pPr>
        <w:pStyle w:val="Heading2"/>
      </w:pPr>
      <w:r>
        <w:t>Project Details</w:t>
      </w:r>
    </w:p>
    <w:p>
      <w:r>
        <w:t>Manuscript Title: ___________________________________________</w:t>
      </w:r>
    </w:p>
    <w:p>
      <w:r>
        <w:t>Genre: ____________________________________________________</w:t>
      </w:r>
    </w:p>
    <w:p>
      <w:r>
        <w:t>Word Count (approximate): ___________________________________</w:t>
      </w:r>
    </w:p>
    <w:p>
      <w:r>
        <w:t>Brief Synopsis (250 words max):</w:t>
      </w:r>
    </w:p>
    <w:p>
      <w:r>
        <w:br/>
        <w:br/>
        <w:br/>
      </w:r>
    </w:p>
    <w:p>
      <w:pPr>
        <w:pStyle w:val="Heading2"/>
      </w:pPr>
      <w:r>
        <w:t>Tell Us About Your Story</w:t>
      </w:r>
    </w:p>
    <w:p>
      <w:r>
        <w:t>How does your book contribute to amplifying Black voices or driving social change? (300 words max):</w:t>
      </w:r>
    </w:p>
    <w:p>
      <w:r>
        <w:br/>
        <w:br/>
        <w:br/>
      </w:r>
    </w:p>
    <w:p>
      <w:r>
        <w:t>What inspired you to write this manuscript? (200 words max):</w:t>
      </w:r>
    </w:p>
    <w:p>
      <w:r>
        <w:br/>
        <w:br/>
        <w:br/>
      </w:r>
    </w:p>
    <w:p>
      <w:r>
        <w:t>What themes or messages are you exploring through your work? (200 words max):</w:t>
      </w:r>
    </w:p>
    <w:p>
      <w:r>
        <w:br/>
        <w:br/>
        <w:br/>
      </w:r>
    </w:p>
    <w:p>
      <w:pPr>
        <w:pStyle w:val="Heading2"/>
      </w:pPr>
      <w:r>
        <w:t>Publishing Goals</w:t>
      </w:r>
    </w:p>
    <w:p>
      <w:r>
        <w:t>How will this grant help you achieve your publishing goals? (300 words max):</w:t>
      </w:r>
    </w:p>
    <w:p>
      <w:r>
        <w:br/>
        <w:br/>
        <w:br/>
      </w:r>
    </w:p>
    <w:p>
      <w:r>
        <w:t>What stage is your manuscript currently in (e.g., drafting, editing, complete)?:</w:t>
      </w:r>
    </w:p>
    <w:p>
      <w:r>
        <w:br/>
        <w:br/>
        <w:br/>
      </w:r>
    </w:p>
    <w:p>
      <w:r>
        <w:t>How do you envision your book reaching readers and making an impact? (200 words max):</w:t>
      </w:r>
    </w:p>
    <w:p>
      <w:r>
        <w:br/>
        <w:br/>
        <w:br/>
      </w:r>
    </w:p>
    <w:p>
      <w:pPr>
        <w:pStyle w:val="Heading2"/>
      </w:pPr>
      <w:r>
        <w:t>Writing Background</w:t>
      </w:r>
    </w:p>
    <w:p>
      <w:r>
        <w:t>Have you previously published any books or writing? If yes, please list titles and publication dates:</w:t>
      </w:r>
    </w:p>
    <w:p>
      <w:r>
        <w:br/>
        <w:br/>
        <w:br/>
      </w:r>
    </w:p>
    <w:p>
      <w:r>
        <w:t>Why do you believe Deidre Leshay Publishing is the right partner for your project? (200 words max):</w:t>
      </w:r>
    </w:p>
    <w:p>
      <w:r>
        <w:br/>
        <w:br/>
        <w:br/>
      </w:r>
    </w:p>
    <w:p>
      <w:pPr>
        <w:pStyle w:val="Heading2"/>
      </w:pPr>
      <w:r>
        <w:t>Additional Materials</w:t>
      </w:r>
    </w:p>
    <w:p>
      <w:r>
        <w:t>Manuscript Sample (first five chapters or 10,000 words): Attach to submission.</w:t>
      </w:r>
    </w:p>
    <w:p>
      <w:r>
        <w:t>Project Proposal (optional but recommended): Provide a detailed overview of your project, including marketing ideas, target audience, and expected outcomes.</w:t>
      </w:r>
    </w:p>
    <w:p>
      <w:pPr>
        <w:pStyle w:val="Heading2"/>
      </w:pPr>
      <w:r>
        <w:t>Agreement</w:t>
      </w:r>
    </w:p>
    <w:p>
      <w:r>
        <w:t>I affirm that the information provided in this application is accurate and that the manuscript submitted is my original work. I agree to the terms and conditions set forth by Deidre Leshay Publishing.</w:t>
        <w:br/>
      </w:r>
    </w:p>
    <w:p>
      <w:r>
        <w:t>Signature: ____________________________________</w:t>
      </w:r>
    </w:p>
    <w:p>
      <w:r>
        <w:t>Date: 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